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931E" w14:textId="77777777" w:rsidR="00C7409D" w:rsidRPr="00C7409D" w:rsidRDefault="0073586B">
      <w:pPr>
        <w:pStyle w:val="aa"/>
        <w:rPr>
          <w:sz w:val="44"/>
          <w:szCs w:val="44"/>
          <w:lang w:eastAsia="ja-JP"/>
        </w:rPr>
      </w:pPr>
      <w:r w:rsidRPr="00C7409D">
        <w:rPr>
          <w:sz w:val="44"/>
          <w:szCs w:val="44"/>
          <w:lang w:eastAsia="ja-JP"/>
        </w:rPr>
        <w:t>高崎市</w:t>
      </w:r>
      <w:r w:rsidRPr="00C7409D">
        <w:rPr>
          <w:sz w:val="44"/>
          <w:szCs w:val="44"/>
          <w:lang w:eastAsia="ja-JP"/>
        </w:rPr>
        <w:t>PTA</w:t>
      </w:r>
      <w:r w:rsidRPr="00C7409D">
        <w:rPr>
          <w:sz w:val="44"/>
          <w:szCs w:val="44"/>
          <w:lang w:eastAsia="ja-JP"/>
        </w:rPr>
        <w:t xml:space="preserve">連合会　</w:t>
      </w:r>
    </w:p>
    <w:p w14:paraId="49F20C39" w14:textId="05CA734A" w:rsidR="002A0FC5" w:rsidRPr="00C7409D" w:rsidRDefault="0073586B">
      <w:pPr>
        <w:pStyle w:val="aa"/>
        <w:rPr>
          <w:sz w:val="44"/>
          <w:szCs w:val="44"/>
          <w:lang w:eastAsia="ja-JP"/>
        </w:rPr>
      </w:pPr>
      <w:r w:rsidRPr="00C7409D">
        <w:rPr>
          <w:sz w:val="44"/>
          <w:szCs w:val="44"/>
          <w:lang w:eastAsia="ja-JP"/>
        </w:rPr>
        <w:t>ブロック推進事業</w:t>
      </w:r>
      <w:r w:rsidR="00C7409D" w:rsidRPr="00C7409D">
        <w:rPr>
          <w:rFonts w:hint="eastAsia"/>
          <w:sz w:val="44"/>
          <w:szCs w:val="44"/>
          <w:lang w:eastAsia="ja-JP"/>
        </w:rPr>
        <w:t>（アワード）</w:t>
      </w:r>
      <w:r w:rsidRPr="00C7409D">
        <w:rPr>
          <w:sz w:val="44"/>
          <w:szCs w:val="44"/>
          <w:lang w:eastAsia="ja-JP"/>
        </w:rPr>
        <w:t>実施報告書</w:t>
      </w:r>
    </w:p>
    <w:p w14:paraId="54AF2C24" w14:textId="5A237BC5" w:rsidR="002A0FC5" w:rsidRDefault="002A0FC5">
      <w:pPr>
        <w:rPr>
          <w:lang w:eastAsia="ja-JP"/>
        </w:rPr>
      </w:pPr>
    </w:p>
    <w:p w14:paraId="5F3D5477" w14:textId="77777777" w:rsidR="002A0FC5" w:rsidRDefault="0073586B">
      <w:r>
        <w:t>1</w:t>
      </w:r>
      <w:r>
        <w:t>．報告日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A0FC5" w14:paraId="41875B1A" w14:textId="77777777">
        <w:tc>
          <w:tcPr>
            <w:tcW w:w="8640" w:type="dxa"/>
          </w:tcPr>
          <w:p w14:paraId="4EDE4EF1" w14:textId="77777777" w:rsidR="002A0FC5" w:rsidRDefault="0073586B">
            <w:r>
              <w:t>令和　　　年　　　月　　　日</w:t>
            </w:r>
          </w:p>
        </w:tc>
      </w:tr>
    </w:tbl>
    <w:p w14:paraId="00BECF56" w14:textId="77777777" w:rsidR="002A0FC5" w:rsidRDefault="0073586B">
      <w:r>
        <w:t>2</w:t>
      </w:r>
      <w:r>
        <w:t>．学校名（申請団体名）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A0FC5" w14:paraId="274133AA" w14:textId="77777777">
        <w:tc>
          <w:tcPr>
            <w:tcW w:w="8640" w:type="dxa"/>
          </w:tcPr>
          <w:p w14:paraId="3324D662" w14:textId="77777777" w:rsidR="002A0FC5" w:rsidRDefault="0073586B">
            <w:pPr>
              <w:rPr>
                <w:lang w:eastAsia="ja-JP"/>
              </w:rPr>
            </w:pPr>
            <w:r>
              <w:rPr>
                <w:lang w:eastAsia="ja-JP"/>
              </w:rPr>
              <w:t>（　　　　　　　　　　　　　　小学校・中学校・特別支援学校）</w:t>
            </w:r>
            <w:r>
              <w:rPr>
                <w:lang w:eastAsia="ja-JP"/>
              </w:rPr>
              <w:t>PTA</w:t>
            </w:r>
          </w:p>
        </w:tc>
      </w:tr>
    </w:tbl>
    <w:p w14:paraId="0B67B95F" w14:textId="77777777" w:rsidR="002A0FC5" w:rsidRDefault="0073586B">
      <w:r>
        <w:t>3</w:t>
      </w:r>
      <w:r>
        <w:t>．担当者情報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A0FC5" w14:paraId="136216AA" w14:textId="77777777">
        <w:tc>
          <w:tcPr>
            <w:tcW w:w="4320" w:type="dxa"/>
          </w:tcPr>
          <w:p w14:paraId="253F1A9D" w14:textId="77777777" w:rsidR="002A0FC5" w:rsidRDefault="0073586B">
            <w:r>
              <w:t>氏名</w:t>
            </w:r>
          </w:p>
        </w:tc>
        <w:tc>
          <w:tcPr>
            <w:tcW w:w="4320" w:type="dxa"/>
          </w:tcPr>
          <w:p w14:paraId="00ECB17F" w14:textId="77777777" w:rsidR="002A0FC5" w:rsidRDefault="002A0FC5"/>
        </w:tc>
      </w:tr>
      <w:tr w:rsidR="002A0FC5" w14:paraId="6F5708D5" w14:textId="77777777">
        <w:tc>
          <w:tcPr>
            <w:tcW w:w="4320" w:type="dxa"/>
          </w:tcPr>
          <w:p w14:paraId="350C3876" w14:textId="77777777" w:rsidR="002A0FC5" w:rsidRDefault="0073586B">
            <w:r>
              <w:t>役職</w:t>
            </w:r>
          </w:p>
        </w:tc>
        <w:tc>
          <w:tcPr>
            <w:tcW w:w="4320" w:type="dxa"/>
          </w:tcPr>
          <w:p w14:paraId="30DED325" w14:textId="77777777" w:rsidR="002A0FC5" w:rsidRDefault="002A0FC5"/>
        </w:tc>
      </w:tr>
      <w:tr w:rsidR="002A0FC5" w14:paraId="6C1A4FC0" w14:textId="77777777">
        <w:tc>
          <w:tcPr>
            <w:tcW w:w="4320" w:type="dxa"/>
          </w:tcPr>
          <w:p w14:paraId="78FABDC6" w14:textId="77777777" w:rsidR="002A0FC5" w:rsidRDefault="0073586B">
            <w:r>
              <w:t>電話番号</w:t>
            </w:r>
          </w:p>
        </w:tc>
        <w:tc>
          <w:tcPr>
            <w:tcW w:w="4320" w:type="dxa"/>
          </w:tcPr>
          <w:p w14:paraId="464F526F" w14:textId="77777777" w:rsidR="002A0FC5" w:rsidRDefault="002A0FC5"/>
        </w:tc>
      </w:tr>
      <w:tr w:rsidR="002A0FC5" w14:paraId="6C4D441D" w14:textId="77777777">
        <w:tc>
          <w:tcPr>
            <w:tcW w:w="4320" w:type="dxa"/>
          </w:tcPr>
          <w:p w14:paraId="48727A60" w14:textId="77777777" w:rsidR="002A0FC5" w:rsidRDefault="0073586B">
            <w:r>
              <w:t>メールアドレス</w:t>
            </w:r>
          </w:p>
        </w:tc>
        <w:tc>
          <w:tcPr>
            <w:tcW w:w="4320" w:type="dxa"/>
          </w:tcPr>
          <w:p w14:paraId="6ACD9801" w14:textId="77777777" w:rsidR="002A0FC5" w:rsidRDefault="002A0FC5"/>
        </w:tc>
      </w:tr>
    </w:tbl>
    <w:p w14:paraId="6B3B0026" w14:textId="77777777" w:rsidR="002A0FC5" w:rsidRDefault="0073586B">
      <w:pPr>
        <w:rPr>
          <w:lang w:eastAsia="ja-JP"/>
        </w:rPr>
      </w:pPr>
      <w:r>
        <w:rPr>
          <w:lang w:eastAsia="ja-JP"/>
        </w:rPr>
        <w:t>4</w:t>
      </w:r>
      <w:r>
        <w:rPr>
          <w:lang w:eastAsia="ja-JP"/>
        </w:rPr>
        <w:t>．事業名（セミナー・活動の名称）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A0FC5" w14:paraId="73697894" w14:textId="77777777">
        <w:tc>
          <w:tcPr>
            <w:tcW w:w="8640" w:type="dxa"/>
          </w:tcPr>
          <w:p w14:paraId="51819622" w14:textId="77777777" w:rsidR="002A0FC5" w:rsidRDefault="002A0FC5">
            <w:pPr>
              <w:rPr>
                <w:lang w:eastAsia="ja-JP"/>
              </w:rPr>
            </w:pPr>
          </w:p>
        </w:tc>
      </w:tr>
    </w:tbl>
    <w:p w14:paraId="3043CAFD" w14:textId="77777777" w:rsidR="002A0FC5" w:rsidRDefault="0073586B">
      <w:r>
        <w:t>5</w:t>
      </w:r>
      <w:r>
        <w:t>．実施日程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A0FC5" w14:paraId="2CAE8B03" w14:textId="77777777">
        <w:tc>
          <w:tcPr>
            <w:tcW w:w="8640" w:type="dxa"/>
          </w:tcPr>
          <w:p w14:paraId="33CF2440" w14:textId="77777777" w:rsidR="002A0FC5" w:rsidRDefault="0073586B">
            <w:r>
              <w:t xml:space="preserve">令和　　　年　　　月　　　日（　</w:t>
            </w:r>
            <w:proofErr w:type="gramStart"/>
            <w:r>
              <w:t>）　　：</w:t>
            </w:r>
            <w:proofErr w:type="gramEnd"/>
            <w:r>
              <w:t xml:space="preserve">　　</w:t>
            </w:r>
            <w:proofErr w:type="gramStart"/>
            <w:r>
              <w:t>～　　：</w:t>
            </w:r>
            <w:proofErr w:type="gramEnd"/>
            <w:r>
              <w:t xml:space="preserve">　　</w:t>
            </w:r>
          </w:p>
        </w:tc>
      </w:tr>
    </w:tbl>
    <w:p w14:paraId="3F17AAD0" w14:textId="77777777" w:rsidR="002A0FC5" w:rsidRDefault="0073586B">
      <w:r>
        <w:t>6</w:t>
      </w:r>
      <w:r>
        <w:t>．実施場所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A0FC5" w14:paraId="58118D11" w14:textId="77777777">
        <w:tc>
          <w:tcPr>
            <w:tcW w:w="8640" w:type="dxa"/>
          </w:tcPr>
          <w:p w14:paraId="0A00B44C" w14:textId="77777777" w:rsidR="002A0FC5" w:rsidRDefault="002A0FC5"/>
        </w:tc>
      </w:tr>
    </w:tbl>
    <w:p w14:paraId="345DADA0" w14:textId="77777777" w:rsidR="002A0FC5" w:rsidRDefault="0073586B">
      <w:pPr>
        <w:rPr>
          <w:lang w:eastAsia="ja-JP"/>
        </w:rPr>
      </w:pPr>
      <w:r>
        <w:rPr>
          <w:lang w:eastAsia="ja-JP"/>
        </w:rPr>
        <w:t>7</w:t>
      </w:r>
      <w:r>
        <w:rPr>
          <w:lang w:eastAsia="ja-JP"/>
        </w:rPr>
        <w:t>．事業の概要・成果報告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A0FC5" w14:paraId="495B03B2" w14:textId="77777777">
        <w:tc>
          <w:tcPr>
            <w:tcW w:w="8640" w:type="dxa"/>
          </w:tcPr>
          <w:p w14:paraId="08DAB4E9" w14:textId="77777777" w:rsidR="002A0FC5" w:rsidRDefault="002A0FC5">
            <w:pPr>
              <w:rPr>
                <w:lang w:eastAsia="ja-JP"/>
              </w:rPr>
            </w:pPr>
          </w:p>
        </w:tc>
      </w:tr>
      <w:tr w:rsidR="002A0FC5" w14:paraId="5AC1C9EB" w14:textId="77777777">
        <w:tc>
          <w:tcPr>
            <w:tcW w:w="8640" w:type="dxa"/>
          </w:tcPr>
          <w:p w14:paraId="43A98E38" w14:textId="77777777" w:rsidR="002A0FC5" w:rsidRDefault="002A0FC5">
            <w:pPr>
              <w:rPr>
                <w:lang w:eastAsia="ja-JP"/>
              </w:rPr>
            </w:pPr>
          </w:p>
        </w:tc>
      </w:tr>
      <w:tr w:rsidR="002A0FC5" w14:paraId="680D2DC1" w14:textId="77777777">
        <w:tc>
          <w:tcPr>
            <w:tcW w:w="8640" w:type="dxa"/>
          </w:tcPr>
          <w:p w14:paraId="576C1276" w14:textId="77777777" w:rsidR="002A0FC5" w:rsidRDefault="002A0FC5">
            <w:pPr>
              <w:rPr>
                <w:lang w:eastAsia="ja-JP"/>
              </w:rPr>
            </w:pPr>
          </w:p>
        </w:tc>
      </w:tr>
      <w:tr w:rsidR="002A0FC5" w14:paraId="2E3E3085" w14:textId="77777777">
        <w:tc>
          <w:tcPr>
            <w:tcW w:w="8640" w:type="dxa"/>
          </w:tcPr>
          <w:p w14:paraId="5CA12CBD" w14:textId="77777777" w:rsidR="002A0FC5" w:rsidRDefault="002A0FC5">
            <w:pPr>
              <w:rPr>
                <w:lang w:eastAsia="ja-JP"/>
              </w:rPr>
            </w:pPr>
          </w:p>
        </w:tc>
      </w:tr>
      <w:tr w:rsidR="002A0FC5" w14:paraId="57771BAC" w14:textId="77777777">
        <w:tc>
          <w:tcPr>
            <w:tcW w:w="8640" w:type="dxa"/>
          </w:tcPr>
          <w:p w14:paraId="22D81A56" w14:textId="77777777" w:rsidR="002A0FC5" w:rsidRDefault="002A0FC5">
            <w:pPr>
              <w:rPr>
                <w:lang w:eastAsia="ja-JP"/>
              </w:rPr>
            </w:pPr>
          </w:p>
        </w:tc>
      </w:tr>
    </w:tbl>
    <w:p w14:paraId="0F6D8BCD" w14:textId="77777777" w:rsidR="002A0FC5" w:rsidRDefault="0073586B">
      <w:pPr>
        <w:rPr>
          <w:lang w:eastAsia="ja-JP"/>
        </w:rPr>
      </w:pPr>
      <w:r>
        <w:rPr>
          <w:lang w:eastAsia="ja-JP"/>
        </w:rPr>
        <w:lastRenderedPageBreak/>
        <w:t>※</w:t>
      </w:r>
      <w:r>
        <w:rPr>
          <w:lang w:eastAsia="ja-JP"/>
        </w:rPr>
        <w:t>対象者、講師、プログラム内容、実施の成果などを記入してください。必要に応じて別紙添付可。</w:t>
      </w:r>
    </w:p>
    <w:p w14:paraId="7898E3AD" w14:textId="77777777" w:rsidR="002A0FC5" w:rsidRDefault="0073586B">
      <w:r>
        <w:t>8</w:t>
      </w:r>
      <w:r>
        <w:t>．対象人数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A0FC5" w14:paraId="7319268C" w14:textId="77777777">
        <w:tc>
          <w:tcPr>
            <w:tcW w:w="4320" w:type="dxa"/>
          </w:tcPr>
          <w:p w14:paraId="1C636A7F" w14:textId="77777777" w:rsidR="002A0FC5" w:rsidRDefault="0073586B">
            <w:r>
              <w:t>児童・生徒</w:t>
            </w:r>
          </w:p>
        </w:tc>
        <w:tc>
          <w:tcPr>
            <w:tcW w:w="4320" w:type="dxa"/>
          </w:tcPr>
          <w:p w14:paraId="2CF94D59" w14:textId="77777777" w:rsidR="002A0FC5" w:rsidRDefault="0073586B">
            <w:r>
              <w:t>約　　　名</w:t>
            </w:r>
          </w:p>
        </w:tc>
      </w:tr>
      <w:tr w:rsidR="002A0FC5" w14:paraId="49AD523C" w14:textId="77777777">
        <w:tc>
          <w:tcPr>
            <w:tcW w:w="4320" w:type="dxa"/>
          </w:tcPr>
          <w:p w14:paraId="26E8B32F" w14:textId="77777777" w:rsidR="002A0FC5" w:rsidRDefault="0073586B">
            <w:r>
              <w:t>教職員</w:t>
            </w:r>
          </w:p>
        </w:tc>
        <w:tc>
          <w:tcPr>
            <w:tcW w:w="4320" w:type="dxa"/>
          </w:tcPr>
          <w:p w14:paraId="482EE252" w14:textId="77777777" w:rsidR="002A0FC5" w:rsidRDefault="0073586B">
            <w:r>
              <w:t>約　　　名</w:t>
            </w:r>
          </w:p>
        </w:tc>
      </w:tr>
      <w:tr w:rsidR="002A0FC5" w14:paraId="01625F82" w14:textId="77777777">
        <w:tc>
          <w:tcPr>
            <w:tcW w:w="4320" w:type="dxa"/>
          </w:tcPr>
          <w:p w14:paraId="19389799" w14:textId="77777777" w:rsidR="002A0FC5" w:rsidRDefault="0073586B">
            <w:r>
              <w:t>保護者</w:t>
            </w:r>
          </w:p>
        </w:tc>
        <w:tc>
          <w:tcPr>
            <w:tcW w:w="4320" w:type="dxa"/>
          </w:tcPr>
          <w:p w14:paraId="2B1C8D38" w14:textId="77777777" w:rsidR="002A0FC5" w:rsidRDefault="0073586B">
            <w:r>
              <w:t>約　　　名</w:t>
            </w:r>
          </w:p>
        </w:tc>
      </w:tr>
      <w:tr w:rsidR="002A0FC5" w14:paraId="27C052E9" w14:textId="77777777">
        <w:tc>
          <w:tcPr>
            <w:tcW w:w="4320" w:type="dxa"/>
          </w:tcPr>
          <w:p w14:paraId="35F6C09D" w14:textId="77777777" w:rsidR="002A0FC5" w:rsidRDefault="0073586B">
            <w:r>
              <w:t>その他</w:t>
            </w:r>
          </w:p>
        </w:tc>
        <w:tc>
          <w:tcPr>
            <w:tcW w:w="4320" w:type="dxa"/>
          </w:tcPr>
          <w:p w14:paraId="56481E54" w14:textId="77777777" w:rsidR="002A0FC5" w:rsidRDefault="0073586B">
            <w:r>
              <w:t xml:space="preserve">　　　名</w:t>
            </w:r>
          </w:p>
        </w:tc>
      </w:tr>
    </w:tbl>
    <w:p w14:paraId="183978AF" w14:textId="77777777" w:rsidR="002A0FC5" w:rsidRDefault="0073586B">
      <w:r>
        <w:t>9</w:t>
      </w:r>
      <w:r>
        <w:t>．経費の内訳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0FC5" w14:paraId="3456754C" w14:textId="77777777">
        <w:tc>
          <w:tcPr>
            <w:tcW w:w="2880" w:type="dxa"/>
          </w:tcPr>
          <w:p w14:paraId="6FD7825A" w14:textId="77777777" w:rsidR="002A0FC5" w:rsidRDefault="0073586B">
            <w:r>
              <w:t>項目</w:t>
            </w:r>
          </w:p>
        </w:tc>
        <w:tc>
          <w:tcPr>
            <w:tcW w:w="2880" w:type="dxa"/>
          </w:tcPr>
          <w:p w14:paraId="39B09A0D" w14:textId="77777777" w:rsidR="002A0FC5" w:rsidRDefault="0073586B">
            <w:r>
              <w:t>内容</w:t>
            </w:r>
          </w:p>
        </w:tc>
        <w:tc>
          <w:tcPr>
            <w:tcW w:w="2880" w:type="dxa"/>
          </w:tcPr>
          <w:p w14:paraId="4712B92B" w14:textId="77777777" w:rsidR="002A0FC5" w:rsidRDefault="0073586B">
            <w:r>
              <w:t>金額（円）</w:t>
            </w:r>
          </w:p>
        </w:tc>
      </w:tr>
      <w:tr w:rsidR="002A0FC5" w14:paraId="26C54F0E" w14:textId="77777777">
        <w:tc>
          <w:tcPr>
            <w:tcW w:w="2880" w:type="dxa"/>
          </w:tcPr>
          <w:p w14:paraId="73DEB3CE" w14:textId="77777777" w:rsidR="002A0FC5" w:rsidRDefault="0073586B">
            <w:r>
              <w:t>講師謝礼</w:t>
            </w:r>
          </w:p>
        </w:tc>
        <w:tc>
          <w:tcPr>
            <w:tcW w:w="2880" w:type="dxa"/>
          </w:tcPr>
          <w:p w14:paraId="41A4E5D0" w14:textId="77777777" w:rsidR="002A0FC5" w:rsidRDefault="002A0FC5"/>
        </w:tc>
        <w:tc>
          <w:tcPr>
            <w:tcW w:w="2880" w:type="dxa"/>
          </w:tcPr>
          <w:p w14:paraId="6E113FB1" w14:textId="77777777" w:rsidR="002A0FC5" w:rsidRDefault="002A0FC5"/>
        </w:tc>
      </w:tr>
      <w:tr w:rsidR="002A0FC5" w14:paraId="2067BEE8" w14:textId="77777777">
        <w:tc>
          <w:tcPr>
            <w:tcW w:w="2880" w:type="dxa"/>
          </w:tcPr>
          <w:p w14:paraId="7A769955" w14:textId="77777777" w:rsidR="002A0FC5" w:rsidRDefault="0073586B">
            <w:r>
              <w:t>会場費</w:t>
            </w:r>
          </w:p>
        </w:tc>
        <w:tc>
          <w:tcPr>
            <w:tcW w:w="2880" w:type="dxa"/>
          </w:tcPr>
          <w:p w14:paraId="32E55C7F" w14:textId="77777777" w:rsidR="002A0FC5" w:rsidRDefault="002A0FC5"/>
        </w:tc>
        <w:tc>
          <w:tcPr>
            <w:tcW w:w="2880" w:type="dxa"/>
          </w:tcPr>
          <w:p w14:paraId="241A4F7A" w14:textId="77777777" w:rsidR="002A0FC5" w:rsidRDefault="002A0FC5"/>
        </w:tc>
      </w:tr>
      <w:tr w:rsidR="002A0FC5" w14:paraId="3CE2F794" w14:textId="77777777">
        <w:tc>
          <w:tcPr>
            <w:tcW w:w="2880" w:type="dxa"/>
          </w:tcPr>
          <w:p w14:paraId="47139DFA" w14:textId="77777777" w:rsidR="002A0FC5" w:rsidRDefault="0073586B">
            <w:r>
              <w:t>印刷費</w:t>
            </w:r>
          </w:p>
        </w:tc>
        <w:tc>
          <w:tcPr>
            <w:tcW w:w="2880" w:type="dxa"/>
          </w:tcPr>
          <w:p w14:paraId="56A0558A" w14:textId="77777777" w:rsidR="002A0FC5" w:rsidRDefault="002A0FC5"/>
        </w:tc>
        <w:tc>
          <w:tcPr>
            <w:tcW w:w="2880" w:type="dxa"/>
          </w:tcPr>
          <w:p w14:paraId="5FFE612D" w14:textId="77777777" w:rsidR="002A0FC5" w:rsidRDefault="002A0FC5"/>
        </w:tc>
      </w:tr>
      <w:tr w:rsidR="002A0FC5" w14:paraId="39ACD141" w14:textId="77777777">
        <w:tc>
          <w:tcPr>
            <w:tcW w:w="2880" w:type="dxa"/>
          </w:tcPr>
          <w:p w14:paraId="6A40C8BF" w14:textId="77777777" w:rsidR="002A0FC5" w:rsidRDefault="0073586B">
            <w:r>
              <w:t>その他</w:t>
            </w:r>
          </w:p>
        </w:tc>
        <w:tc>
          <w:tcPr>
            <w:tcW w:w="2880" w:type="dxa"/>
          </w:tcPr>
          <w:p w14:paraId="52623B60" w14:textId="77777777" w:rsidR="002A0FC5" w:rsidRDefault="002A0FC5"/>
        </w:tc>
        <w:tc>
          <w:tcPr>
            <w:tcW w:w="2880" w:type="dxa"/>
          </w:tcPr>
          <w:p w14:paraId="1D8CB29C" w14:textId="77777777" w:rsidR="002A0FC5" w:rsidRDefault="002A0FC5"/>
        </w:tc>
      </w:tr>
      <w:tr w:rsidR="002A0FC5" w14:paraId="38D35CD1" w14:textId="77777777">
        <w:tc>
          <w:tcPr>
            <w:tcW w:w="2880" w:type="dxa"/>
          </w:tcPr>
          <w:p w14:paraId="35E48880" w14:textId="77777777" w:rsidR="002A0FC5" w:rsidRDefault="0073586B">
            <w:r>
              <w:t>合計</w:t>
            </w:r>
          </w:p>
        </w:tc>
        <w:tc>
          <w:tcPr>
            <w:tcW w:w="2880" w:type="dxa"/>
          </w:tcPr>
          <w:p w14:paraId="1B5560D5" w14:textId="77777777" w:rsidR="002A0FC5" w:rsidRDefault="002A0FC5"/>
        </w:tc>
        <w:tc>
          <w:tcPr>
            <w:tcW w:w="2880" w:type="dxa"/>
          </w:tcPr>
          <w:p w14:paraId="3570860C" w14:textId="77777777" w:rsidR="002A0FC5" w:rsidRDefault="002A0FC5"/>
        </w:tc>
      </w:tr>
    </w:tbl>
    <w:p w14:paraId="1F9C8B54" w14:textId="77777777" w:rsidR="002A0FC5" w:rsidRDefault="0073586B">
      <w:r>
        <w:t>【補助金について】</w:t>
      </w:r>
    </w:p>
    <w:p w14:paraId="5399E158" w14:textId="77777777" w:rsidR="002A0FC5" w:rsidRDefault="0073586B">
      <w:pPr>
        <w:rPr>
          <w:lang w:eastAsia="ja-JP"/>
        </w:rPr>
      </w:pPr>
      <w:r>
        <w:rPr>
          <w:lang w:eastAsia="ja-JP"/>
        </w:rPr>
        <w:t>・本事業の補助金は、</w:t>
      </w:r>
      <w:r>
        <w:rPr>
          <w:lang w:eastAsia="ja-JP"/>
        </w:rPr>
        <w:t>1</w:t>
      </w:r>
      <w:r>
        <w:rPr>
          <w:lang w:eastAsia="ja-JP"/>
        </w:rPr>
        <w:t>事業につき上限</w:t>
      </w:r>
      <w:r>
        <w:rPr>
          <w:lang w:eastAsia="ja-JP"/>
        </w:rPr>
        <w:t>10,000</w:t>
      </w:r>
      <w:r>
        <w:rPr>
          <w:lang w:eastAsia="ja-JP"/>
        </w:rPr>
        <w:t>円です。</w:t>
      </w:r>
    </w:p>
    <w:p w14:paraId="5166BFEA" w14:textId="77777777" w:rsidR="002A0FC5" w:rsidRDefault="0073586B">
      <w:pPr>
        <w:rPr>
          <w:lang w:eastAsia="ja-JP"/>
        </w:rPr>
      </w:pPr>
      <w:r>
        <w:rPr>
          <w:lang w:eastAsia="ja-JP"/>
        </w:rPr>
        <w:t>・ただし、事業経費が上限額に満たない場合は、実際にかかった経費の範囲内で補助します。</w:t>
      </w:r>
    </w:p>
    <w:p w14:paraId="6DDD50C4" w14:textId="77777777" w:rsidR="002A0FC5" w:rsidRDefault="0073586B">
      <w:pPr>
        <w:rPr>
          <w:lang w:eastAsia="ja-JP"/>
        </w:rPr>
      </w:pPr>
      <w:r>
        <w:rPr>
          <w:lang w:eastAsia="ja-JP"/>
        </w:rPr>
        <w:t>（例：事業費が</w:t>
      </w:r>
      <w:r>
        <w:rPr>
          <w:lang w:eastAsia="ja-JP"/>
        </w:rPr>
        <w:t>5,000</w:t>
      </w:r>
      <w:r>
        <w:rPr>
          <w:lang w:eastAsia="ja-JP"/>
        </w:rPr>
        <w:t>円の場合、補助額も</w:t>
      </w:r>
      <w:r>
        <w:rPr>
          <w:lang w:eastAsia="ja-JP"/>
        </w:rPr>
        <w:t>5,000</w:t>
      </w:r>
      <w:r>
        <w:rPr>
          <w:lang w:eastAsia="ja-JP"/>
        </w:rPr>
        <w:t>円となります。）</w:t>
      </w:r>
    </w:p>
    <w:p w14:paraId="5E706A75" w14:textId="77777777" w:rsidR="002A0FC5" w:rsidRDefault="0073586B">
      <w:pPr>
        <w:rPr>
          <w:lang w:eastAsia="ja-JP"/>
        </w:rPr>
      </w:pPr>
      <w:r>
        <w:rPr>
          <w:lang w:eastAsia="ja-JP"/>
        </w:rPr>
        <w:t>・申請件数が多数となった場合は、予算の範囲内で補助額が</w:t>
      </w:r>
      <w:r>
        <w:rPr>
          <w:lang w:eastAsia="ja-JP"/>
        </w:rPr>
        <w:t>10,000</w:t>
      </w:r>
      <w:r>
        <w:rPr>
          <w:lang w:eastAsia="ja-JP"/>
        </w:rPr>
        <w:t>円に達しない場合があります。</w:t>
      </w:r>
    </w:p>
    <w:p w14:paraId="19B10311" w14:textId="3A2A98DB" w:rsidR="002A0FC5" w:rsidRDefault="0073586B">
      <w:r>
        <w:t>10</w:t>
      </w:r>
      <w:r>
        <w:t>．撮影写真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A0FC5" w14:paraId="4CBA6524" w14:textId="77777777">
        <w:tc>
          <w:tcPr>
            <w:tcW w:w="8640" w:type="dxa"/>
          </w:tcPr>
          <w:p w14:paraId="36CF609E" w14:textId="4B0DFDFC" w:rsidR="002A0FC5" w:rsidRDefault="0073586B">
            <w:pPr>
              <w:rPr>
                <w:lang w:eastAsia="ja-JP"/>
              </w:rPr>
            </w:pPr>
            <w:r>
              <w:rPr>
                <w:lang w:eastAsia="ja-JP"/>
              </w:rPr>
              <w:t>※</w:t>
            </w:r>
            <w:r>
              <w:rPr>
                <w:lang w:eastAsia="ja-JP"/>
              </w:rPr>
              <w:t>写真データまたは印刷写真を添付してください</w:t>
            </w:r>
            <w:r w:rsidR="00CE0416">
              <w:rPr>
                <w:rFonts w:hint="eastAsia"/>
                <w:lang w:eastAsia="ja-JP"/>
              </w:rPr>
              <w:t>。</w:t>
            </w:r>
          </w:p>
        </w:tc>
      </w:tr>
    </w:tbl>
    <w:p w14:paraId="25C6E474" w14:textId="77777777" w:rsidR="002A0FC5" w:rsidRDefault="0073586B">
      <w:r>
        <w:t>11</w:t>
      </w:r>
      <w:r>
        <w:t>．備考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A0FC5" w14:paraId="0D67221E" w14:textId="77777777">
        <w:tc>
          <w:tcPr>
            <w:tcW w:w="8640" w:type="dxa"/>
          </w:tcPr>
          <w:p w14:paraId="5A370FD4" w14:textId="77777777" w:rsidR="002A0FC5" w:rsidRDefault="002A0FC5"/>
        </w:tc>
      </w:tr>
    </w:tbl>
    <w:p w14:paraId="4894942B" w14:textId="77777777" w:rsidR="002A0FC5" w:rsidRDefault="002A0FC5"/>
    <w:p w14:paraId="0705031A" w14:textId="77777777" w:rsidR="002A0FC5" w:rsidRDefault="0073586B">
      <w:r>
        <w:lastRenderedPageBreak/>
        <w:t>【提出先】</w:t>
      </w:r>
    </w:p>
    <w:p w14:paraId="6654A8E0" w14:textId="77777777" w:rsidR="002A0FC5" w:rsidRDefault="0073586B">
      <w:r>
        <w:t>高崎市</w:t>
      </w:r>
      <w:r>
        <w:t>PTA</w:t>
      </w:r>
      <w:r>
        <w:t>連合会</w:t>
      </w:r>
      <w:r>
        <w:t xml:space="preserve"> </w:t>
      </w:r>
      <w:r>
        <w:t>事務局</w:t>
      </w:r>
    </w:p>
    <w:p w14:paraId="58DF8E90" w14:textId="77777777" w:rsidR="002A0FC5" w:rsidRDefault="0073586B">
      <w:r>
        <w:t>E-mail</w:t>
      </w:r>
      <w:r>
        <w:t>：</w:t>
      </w:r>
      <w:r>
        <w:t>jimukyoku@takasaki-pta-net.com</w:t>
      </w:r>
    </w:p>
    <w:p w14:paraId="136D0774" w14:textId="77777777" w:rsidR="002A0FC5" w:rsidRPr="00C7409D" w:rsidRDefault="0073586B">
      <w:pPr>
        <w:rPr>
          <w:u w:val="double"/>
        </w:rPr>
      </w:pPr>
      <w:r w:rsidRPr="00C7409D">
        <w:rPr>
          <w:u w:val="double"/>
        </w:rPr>
        <w:t>提出締切：令和</w:t>
      </w:r>
      <w:r w:rsidRPr="00C7409D">
        <w:rPr>
          <w:u w:val="double"/>
        </w:rPr>
        <w:t>8</w:t>
      </w:r>
      <w:r w:rsidRPr="00C7409D">
        <w:rPr>
          <w:u w:val="double"/>
        </w:rPr>
        <w:t>年</w:t>
      </w:r>
      <w:r w:rsidRPr="00C7409D">
        <w:rPr>
          <w:u w:val="double"/>
        </w:rPr>
        <w:t>12</w:t>
      </w:r>
      <w:r w:rsidRPr="00C7409D">
        <w:rPr>
          <w:u w:val="double"/>
        </w:rPr>
        <w:t>月</w:t>
      </w:r>
      <w:r w:rsidRPr="00C7409D">
        <w:rPr>
          <w:u w:val="double"/>
        </w:rPr>
        <w:t>25</w:t>
      </w:r>
      <w:r w:rsidRPr="00C7409D">
        <w:rPr>
          <w:u w:val="double"/>
        </w:rPr>
        <w:t>日</w:t>
      </w:r>
    </w:p>
    <w:sectPr w:rsidR="002A0FC5" w:rsidRPr="00C740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3A1A" w14:textId="77777777" w:rsidR="005118A8" w:rsidRDefault="005118A8" w:rsidP="00CE0416">
      <w:pPr>
        <w:spacing w:after="0" w:line="240" w:lineRule="auto"/>
      </w:pPr>
      <w:r>
        <w:separator/>
      </w:r>
    </w:p>
  </w:endnote>
  <w:endnote w:type="continuationSeparator" w:id="0">
    <w:p w14:paraId="2E0E4CCB" w14:textId="77777777" w:rsidR="005118A8" w:rsidRDefault="005118A8" w:rsidP="00CE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9014" w14:textId="77777777" w:rsidR="005118A8" w:rsidRDefault="005118A8" w:rsidP="00CE0416">
      <w:pPr>
        <w:spacing w:after="0" w:line="240" w:lineRule="auto"/>
      </w:pPr>
      <w:r>
        <w:separator/>
      </w:r>
    </w:p>
  </w:footnote>
  <w:footnote w:type="continuationSeparator" w:id="0">
    <w:p w14:paraId="36296E65" w14:textId="77777777" w:rsidR="005118A8" w:rsidRDefault="005118A8" w:rsidP="00CE0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8704645">
    <w:abstractNumId w:val="8"/>
  </w:num>
  <w:num w:numId="2" w16cid:durableId="1249926236">
    <w:abstractNumId w:val="6"/>
  </w:num>
  <w:num w:numId="3" w16cid:durableId="1407263593">
    <w:abstractNumId w:val="5"/>
  </w:num>
  <w:num w:numId="4" w16cid:durableId="1423985696">
    <w:abstractNumId w:val="4"/>
  </w:num>
  <w:num w:numId="5" w16cid:durableId="460926677">
    <w:abstractNumId w:val="7"/>
  </w:num>
  <w:num w:numId="6" w16cid:durableId="691493085">
    <w:abstractNumId w:val="3"/>
  </w:num>
  <w:num w:numId="7" w16cid:durableId="1710570329">
    <w:abstractNumId w:val="2"/>
  </w:num>
  <w:num w:numId="8" w16cid:durableId="1963002422">
    <w:abstractNumId w:val="1"/>
  </w:num>
  <w:num w:numId="9" w16cid:durableId="194157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29A9"/>
    <w:rsid w:val="0029639D"/>
    <w:rsid w:val="002A0FC5"/>
    <w:rsid w:val="003160A1"/>
    <w:rsid w:val="00326F90"/>
    <w:rsid w:val="005118A8"/>
    <w:rsid w:val="0060396A"/>
    <w:rsid w:val="0073586B"/>
    <w:rsid w:val="00A22A58"/>
    <w:rsid w:val="00AA1D8D"/>
    <w:rsid w:val="00B47730"/>
    <w:rsid w:val="00C7409D"/>
    <w:rsid w:val="00CB0664"/>
    <w:rsid w:val="00CE0416"/>
    <w:rsid w:val="00D900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567C6"/>
  <w14:defaultImageDpi w14:val="300"/>
  <w15:docId w15:val="{C1A9FFD1-802F-4FFF-A4BE-8FC142B8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ほほえみ フィリア</cp:lastModifiedBy>
  <cp:revision>5</cp:revision>
  <dcterms:created xsi:type="dcterms:W3CDTF">2026-03-08T04:11:00Z</dcterms:created>
  <dcterms:modified xsi:type="dcterms:W3CDTF">2026-03-08T05:52:00Z</dcterms:modified>
  <cp:category/>
</cp:coreProperties>
</file>